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6D6F" w14:textId="77777777" w:rsidR="00D24CEA" w:rsidRPr="00D24CEA" w:rsidRDefault="00D24CEA" w:rsidP="00D24CEA">
      <w:pPr>
        <w:pStyle w:val="Header"/>
        <w:tabs>
          <w:tab w:val="center" w:pos="8222"/>
          <w:tab w:val="right" w:pos="9781"/>
        </w:tabs>
        <w:rPr>
          <w:rFonts w:ascii="Calibri" w:hAnsi="Calibri" w:cs="Calibri"/>
          <w:sz w:val="32"/>
        </w:rPr>
      </w:pPr>
      <w:r w:rsidRPr="00D24CEA">
        <w:rPr>
          <w:rFonts w:ascii="Calibri" w:hAnsi="Calibri" w:cs="Calibri"/>
          <w:b/>
          <w:smallCaps/>
          <w:sz w:val="40"/>
        </w:rPr>
        <w:t xml:space="preserve">The Methodist Church   </w:t>
      </w:r>
      <w:r w:rsidRPr="00D24CEA">
        <w:rPr>
          <w:rFonts w:ascii="Calibri" w:hAnsi="Calibri" w:cs="Calibri"/>
          <w:noProof/>
          <w:sz w:val="32"/>
        </w:rPr>
        <w:drawing>
          <wp:inline distT="0" distB="0" distL="0" distR="0" wp14:anchorId="610C0668" wp14:editId="255EB526">
            <wp:extent cx="266700" cy="257175"/>
            <wp:effectExtent l="0" t="0" r="0" b="9525"/>
            <wp:docPr id="2" name="Picture 2" descr="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CEA">
        <w:rPr>
          <w:rFonts w:ascii="Calibri" w:hAnsi="Calibri" w:cs="Calibri"/>
          <w:sz w:val="32"/>
        </w:rPr>
        <w:t xml:space="preserve"> </w:t>
      </w:r>
      <w:r w:rsidRPr="00D24CEA">
        <w:rPr>
          <w:rFonts w:ascii="Calibri" w:hAnsi="Calibri" w:cs="Calibri"/>
          <w:sz w:val="32"/>
        </w:rPr>
        <w:tab/>
      </w:r>
    </w:p>
    <w:p w14:paraId="6C42FDB5" w14:textId="77777777" w:rsidR="00D24CEA" w:rsidRPr="00D24CEA" w:rsidRDefault="00D24CEA" w:rsidP="00D24CEA">
      <w:pPr>
        <w:rPr>
          <w:rFonts w:ascii="Calibri" w:hAnsi="Calibri" w:cs="Calibri"/>
          <w:b/>
          <w:smallCaps/>
          <w:sz w:val="40"/>
        </w:rPr>
      </w:pPr>
      <w:proofErr w:type="gramStart"/>
      <w:r w:rsidRPr="00D24CEA">
        <w:rPr>
          <w:rFonts w:ascii="Calibri" w:hAnsi="Calibri" w:cs="Calibri"/>
          <w:b/>
          <w:smallCaps/>
          <w:sz w:val="40"/>
        </w:rPr>
        <w:t>South West</w:t>
      </w:r>
      <w:proofErr w:type="gramEnd"/>
      <w:r w:rsidRPr="00D24CEA">
        <w:rPr>
          <w:rFonts w:ascii="Calibri" w:hAnsi="Calibri" w:cs="Calibri"/>
          <w:b/>
          <w:smallCaps/>
          <w:sz w:val="40"/>
        </w:rPr>
        <w:t xml:space="preserve"> Tyneside Circuit</w:t>
      </w:r>
    </w:p>
    <w:p w14:paraId="0C307733" w14:textId="66A9C5BC" w:rsidR="0096466F" w:rsidRPr="00D24CEA" w:rsidRDefault="00000000" w:rsidP="00D24CEA">
      <w:pPr>
        <w:pStyle w:val="Heading1"/>
        <w:spacing w:line="240" w:lineRule="auto"/>
        <w:jc w:val="center"/>
        <w:rPr>
          <w:rFonts w:ascii="Calibri" w:hAnsi="Calibri" w:cs="Calibri"/>
          <w:color w:val="00B0F0"/>
          <w:sz w:val="36"/>
          <w:szCs w:val="36"/>
        </w:rPr>
      </w:pPr>
      <w:r w:rsidRPr="00D24CEA">
        <w:rPr>
          <w:rFonts w:ascii="Calibri" w:hAnsi="Calibri" w:cs="Calibri"/>
          <w:color w:val="C00000"/>
          <w:sz w:val="36"/>
          <w:szCs w:val="36"/>
        </w:rPr>
        <w:t>Circuit Model Trust Fund - Grant Application Form</w:t>
      </w:r>
    </w:p>
    <w:p w14:paraId="52728016" w14:textId="77777777" w:rsidR="00D24CEA" w:rsidRPr="00D24CEA" w:rsidRDefault="00D24CEA">
      <w:pPr>
        <w:rPr>
          <w:rFonts w:ascii="Calibri" w:hAnsi="Calibri" w:cs="Calibri"/>
        </w:rPr>
      </w:pPr>
    </w:p>
    <w:p w14:paraId="68D91F20" w14:textId="6C8C0396" w:rsidR="00D24CEA" w:rsidRPr="00D24CEA" w:rsidRDefault="00D24CEA">
      <w:pPr>
        <w:rPr>
          <w:rFonts w:ascii="Calibri" w:hAnsi="Calibri" w:cs="Calibri"/>
        </w:rPr>
      </w:pPr>
      <w:r w:rsidRPr="00D24CEA">
        <w:rPr>
          <w:rFonts w:ascii="Calibri" w:hAnsi="Calibri" w:cs="Calibri"/>
        </w:rPr>
        <w:t>This application form should be read in conjunction with the Use of Circuit Funds paper.</w:t>
      </w:r>
      <w:r w:rsidRPr="00D24CEA">
        <w:rPr>
          <w:rFonts w:ascii="Calibri" w:hAnsi="Calibri" w:cs="Calibri"/>
        </w:rPr>
        <w:t xml:space="preserve"> </w:t>
      </w:r>
    </w:p>
    <w:p w14:paraId="3A59946D" w14:textId="0EA19B8D" w:rsidR="0096466F" w:rsidRPr="00D24CEA" w:rsidRDefault="00000000">
      <w:pPr>
        <w:rPr>
          <w:rFonts w:ascii="Calibri" w:hAnsi="Calibri" w:cs="Calibri"/>
        </w:rPr>
      </w:pPr>
      <w:r w:rsidRPr="00D24CEA">
        <w:rPr>
          <w:rFonts w:ascii="Calibri" w:hAnsi="Calibri" w:cs="Calibri"/>
        </w:rPr>
        <w:t>Please complete all sections. If not applicable, write N/A.</w:t>
      </w:r>
    </w:p>
    <w:p w14:paraId="55ABD60A" w14:textId="77777777" w:rsidR="00D24CEA" w:rsidRDefault="00D24CEA" w:rsidP="00D24CEA">
      <w:pPr>
        <w:pStyle w:val="Heading2"/>
        <w:spacing w:line="240" w:lineRule="auto"/>
        <w:rPr>
          <w:rFonts w:ascii="Calibri" w:hAnsi="Calibri" w:cs="Calibri"/>
          <w:color w:val="000000" w:themeColor="text1"/>
        </w:rPr>
      </w:pPr>
    </w:p>
    <w:p w14:paraId="357943BE" w14:textId="449C7FBE" w:rsidR="00D24CEA" w:rsidRPr="00D24CEA" w:rsidRDefault="00000000" w:rsidP="00D24CEA">
      <w:pPr>
        <w:pStyle w:val="Heading2"/>
        <w:rPr>
          <w:rFonts w:ascii="Calibri" w:hAnsi="Calibri" w:cs="Calibri"/>
          <w:color w:val="000000" w:themeColor="text1"/>
        </w:rPr>
      </w:pPr>
      <w:r w:rsidRPr="00D24CEA">
        <w:rPr>
          <w:rFonts w:ascii="Calibri" w:hAnsi="Calibri" w:cs="Calibri"/>
          <w:color w:val="000000" w:themeColor="text1"/>
        </w:rPr>
        <w:t>Main Contact Person Details</w:t>
      </w:r>
    </w:p>
    <w:p w14:paraId="6942D678" w14:textId="414FEC2B" w:rsidR="0096466F" w:rsidRPr="00D24CEA" w:rsidRDefault="00000000" w:rsidP="00D24CEA">
      <w:pPr>
        <w:spacing w:line="240" w:lineRule="auto"/>
        <w:rPr>
          <w:rFonts w:ascii="Calibri" w:hAnsi="Calibri" w:cs="Calibri"/>
        </w:rPr>
      </w:pPr>
      <w:r w:rsidRPr="00D24CEA">
        <w:rPr>
          <w:rFonts w:ascii="Calibri" w:hAnsi="Calibri" w:cs="Calibri"/>
          <w:b/>
          <w:bCs/>
          <w:color w:val="C00000"/>
        </w:rPr>
        <w:t>Name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2063006460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3582C027" w14:textId="32241792" w:rsidR="0096466F" w:rsidRPr="00D24CEA" w:rsidRDefault="00000000" w:rsidP="00D24CEA">
      <w:pPr>
        <w:spacing w:line="240" w:lineRule="auto"/>
        <w:rPr>
          <w:rFonts w:ascii="Calibri" w:hAnsi="Calibri" w:cs="Calibri"/>
        </w:rPr>
      </w:pPr>
      <w:r w:rsidRPr="00D24CEA">
        <w:rPr>
          <w:rFonts w:ascii="Calibri" w:hAnsi="Calibri" w:cs="Calibri"/>
          <w:b/>
          <w:bCs/>
          <w:color w:val="C00000"/>
        </w:rPr>
        <w:t>Address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1113134649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03506108" w14:textId="2DA90FBC" w:rsidR="0096466F" w:rsidRPr="00D24CEA" w:rsidRDefault="00000000" w:rsidP="00D24CEA">
      <w:pPr>
        <w:spacing w:line="240" w:lineRule="auto"/>
        <w:rPr>
          <w:rFonts w:ascii="Calibri" w:hAnsi="Calibri" w:cs="Calibri"/>
        </w:rPr>
      </w:pPr>
      <w:r w:rsidRPr="00D24CEA">
        <w:rPr>
          <w:rFonts w:ascii="Calibri" w:hAnsi="Calibri" w:cs="Calibri"/>
          <w:b/>
          <w:bCs/>
          <w:color w:val="C00000"/>
        </w:rPr>
        <w:t>Telephone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673957969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3DA71E4A" w14:textId="77777777" w:rsidR="0096466F" w:rsidRPr="00D24CEA" w:rsidRDefault="00000000" w:rsidP="00D24CEA">
      <w:pPr>
        <w:spacing w:line="240" w:lineRule="auto"/>
        <w:rPr>
          <w:rFonts w:ascii="Calibri" w:hAnsi="Calibri" w:cs="Calibri"/>
        </w:rPr>
      </w:pPr>
      <w:r w:rsidRPr="00D24CEA">
        <w:rPr>
          <w:rFonts w:ascii="Calibri" w:hAnsi="Calibri" w:cs="Calibri"/>
          <w:b/>
          <w:bCs/>
          <w:color w:val="C00000"/>
        </w:rPr>
        <w:t>Email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1875609176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4F41C112" w14:textId="77777777" w:rsidR="0096466F" w:rsidRPr="00D24CEA" w:rsidRDefault="0096466F">
      <w:pPr>
        <w:rPr>
          <w:rFonts w:ascii="Calibri" w:hAnsi="Calibri" w:cs="Calibri"/>
        </w:rPr>
      </w:pPr>
    </w:p>
    <w:p w14:paraId="05F15D52" w14:textId="7F1430AE" w:rsidR="00D24CEA" w:rsidRPr="00D24CEA" w:rsidRDefault="00000000" w:rsidP="00D24CEA">
      <w:pPr>
        <w:pStyle w:val="Heading2"/>
        <w:rPr>
          <w:rFonts w:ascii="Calibri" w:hAnsi="Calibri" w:cs="Calibri"/>
          <w:color w:val="000000" w:themeColor="text1"/>
        </w:rPr>
      </w:pPr>
      <w:r w:rsidRPr="00D24CEA">
        <w:rPr>
          <w:rFonts w:ascii="Calibri" w:hAnsi="Calibri" w:cs="Calibri"/>
          <w:color w:val="000000" w:themeColor="text1"/>
        </w:rPr>
        <w:t>Application Summary</w:t>
      </w:r>
    </w:p>
    <w:p w14:paraId="1D965F07" w14:textId="77777777" w:rsidR="00AF414D" w:rsidRDefault="00000000">
      <w:pPr>
        <w:rPr>
          <w:rFonts w:ascii="Calibri" w:hAnsi="Calibri" w:cs="Calibri"/>
        </w:rPr>
      </w:pPr>
      <w:r w:rsidRPr="00D24CEA">
        <w:rPr>
          <w:rFonts w:ascii="Calibri" w:hAnsi="Calibri" w:cs="Calibri"/>
          <w:b/>
          <w:bCs/>
          <w:color w:val="C00000"/>
        </w:rPr>
        <w:t>Reason for Application / Description of Project</w:t>
      </w:r>
      <w:r w:rsidRPr="00D24CEA">
        <w:rPr>
          <w:rFonts w:ascii="Calibri" w:hAnsi="Calibri" w:cs="Calibri"/>
        </w:rPr>
        <w:t>:</w:t>
      </w:r>
    </w:p>
    <w:p w14:paraId="7DFC670B" w14:textId="2CC85DD8" w:rsidR="0096466F" w:rsidRPr="00D24CEA" w:rsidRDefault="0000000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1967229433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570A1758" w14:textId="77777777" w:rsidR="0096466F" w:rsidRPr="00D24CEA" w:rsidRDefault="00000000">
      <w:pPr>
        <w:rPr>
          <w:rFonts w:ascii="Calibri" w:hAnsi="Calibri" w:cs="Calibri"/>
        </w:rPr>
      </w:pPr>
      <w:r w:rsidRPr="00D24CEA">
        <w:rPr>
          <w:rFonts w:ascii="Calibri" w:hAnsi="Calibri" w:cs="Calibri"/>
          <w:b/>
          <w:bCs/>
          <w:color w:val="C00000"/>
        </w:rPr>
        <w:t>Is the application for a Grant or a Loan? If Loan, state period (max 5 years</w:t>
      </w:r>
      <w:r w:rsidRPr="00D24CEA">
        <w:rPr>
          <w:rFonts w:ascii="Calibri" w:hAnsi="Calibri" w:cs="Calibri"/>
          <w:color w:val="C00000"/>
        </w:rPr>
        <w:t>)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2078585962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392E6F99" w14:textId="77777777" w:rsidR="0096466F" w:rsidRPr="00D24CEA" w:rsidRDefault="0096466F">
      <w:pPr>
        <w:rPr>
          <w:rFonts w:ascii="Calibri" w:hAnsi="Calibri" w:cs="Calibri"/>
        </w:rPr>
      </w:pPr>
    </w:p>
    <w:p w14:paraId="457C1840" w14:textId="77777777" w:rsidR="0096466F" w:rsidRPr="00D24CEA" w:rsidRDefault="00000000">
      <w:pPr>
        <w:pStyle w:val="Heading2"/>
        <w:rPr>
          <w:rFonts w:ascii="Calibri" w:hAnsi="Calibri" w:cs="Calibri"/>
          <w:color w:val="000000" w:themeColor="text1"/>
        </w:rPr>
      </w:pPr>
      <w:r w:rsidRPr="00D24CEA">
        <w:rPr>
          <w:rFonts w:ascii="Calibri" w:hAnsi="Calibri" w:cs="Calibri"/>
          <w:color w:val="000000" w:themeColor="text1"/>
        </w:rPr>
        <w:t>Mission Impact</w:t>
      </w:r>
    </w:p>
    <w:p w14:paraId="6306664E" w14:textId="77777777" w:rsidR="00D24CEA" w:rsidRPr="00D24CEA" w:rsidRDefault="00000000">
      <w:pPr>
        <w:rPr>
          <w:rFonts w:ascii="Calibri" w:hAnsi="Calibri" w:cs="Calibri"/>
          <w:b/>
          <w:bCs/>
          <w:color w:val="C00000"/>
        </w:rPr>
      </w:pPr>
      <w:r w:rsidRPr="00D24CEA">
        <w:rPr>
          <w:rFonts w:ascii="Calibri" w:hAnsi="Calibri" w:cs="Calibri"/>
          <w:b/>
          <w:bCs/>
          <w:color w:val="C00000"/>
        </w:rPr>
        <w:t xml:space="preserve">How will this project enable the Mission of the Church? </w:t>
      </w:r>
    </w:p>
    <w:p w14:paraId="44BB16A8" w14:textId="5F01CC45" w:rsidR="0096466F" w:rsidRPr="00D24CEA" w:rsidRDefault="0000000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202454805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586108D7" w14:textId="77777777" w:rsidR="0096466F" w:rsidRPr="00D24CEA" w:rsidRDefault="0096466F">
      <w:pPr>
        <w:rPr>
          <w:rFonts w:ascii="Calibri" w:hAnsi="Calibri" w:cs="Calibri"/>
          <w:color w:val="C00000"/>
        </w:rPr>
      </w:pPr>
    </w:p>
    <w:p w14:paraId="1D9D09D5" w14:textId="77777777" w:rsidR="0096466F" w:rsidRPr="00D24CEA" w:rsidRDefault="00000000">
      <w:pPr>
        <w:pStyle w:val="Heading2"/>
        <w:rPr>
          <w:rFonts w:ascii="Calibri" w:hAnsi="Calibri" w:cs="Calibri"/>
          <w:color w:val="000000" w:themeColor="text1"/>
        </w:rPr>
      </w:pPr>
      <w:r w:rsidRPr="00D24CEA">
        <w:rPr>
          <w:rFonts w:ascii="Calibri" w:hAnsi="Calibri" w:cs="Calibri"/>
          <w:color w:val="000000" w:themeColor="text1"/>
        </w:rPr>
        <w:t>Funding Information</w:t>
      </w:r>
    </w:p>
    <w:p w14:paraId="027A26B5" w14:textId="3BB1E95A" w:rsidR="0096466F" w:rsidRPr="00D24CEA" w:rsidRDefault="00000000">
      <w:pPr>
        <w:rPr>
          <w:rFonts w:ascii="Calibri" w:hAnsi="Calibri" w:cs="Calibri"/>
          <w:b/>
          <w:bCs/>
          <w:color w:val="C00000"/>
        </w:rPr>
      </w:pPr>
      <w:r w:rsidRPr="00D24CEA">
        <w:rPr>
          <w:rFonts w:ascii="Calibri" w:hAnsi="Calibri" w:cs="Calibri"/>
          <w:b/>
          <w:bCs/>
          <w:color w:val="C00000"/>
        </w:rPr>
        <w:t>Estimated Total Cost of Project</w:t>
      </w:r>
      <w:r w:rsidRPr="00D24CEA">
        <w:rPr>
          <w:rFonts w:ascii="Calibri" w:hAnsi="Calibri" w:cs="Calibri"/>
          <w:color w:val="000000" w:themeColor="text1"/>
        </w:rPr>
        <w:t>:</w:t>
      </w:r>
      <w:r w:rsidRPr="00D24CEA">
        <w:rPr>
          <w:rFonts w:ascii="Calibri" w:hAnsi="Calibri" w:cs="Calibri"/>
          <w:b/>
          <w:bCs/>
          <w:color w:val="C00000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alias w:val="Click or tap here to enter text"/>
          <w:tag w:val="Click or tap here to enter text"/>
          <w:id w:val="1989196433"/>
          <w:text w:multiLine="1"/>
        </w:sdtPr>
        <w:sdtContent>
          <w:r w:rsidRPr="00D24CEA">
            <w:rPr>
              <w:rFonts w:ascii="Calibri" w:hAnsi="Calibri" w:cs="Calibri"/>
              <w:color w:val="000000" w:themeColor="text1"/>
            </w:rPr>
            <w:t>Click or tap here to enter text</w:t>
          </w:r>
        </w:sdtContent>
      </w:sdt>
    </w:p>
    <w:p w14:paraId="5A7F157F" w14:textId="730A3F4F" w:rsidR="0096466F" w:rsidRPr="00D24CEA" w:rsidRDefault="00000000">
      <w:pPr>
        <w:rPr>
          <w:rFonts w:ascii="Calibri" w:hAnsi="Calibri" w:cs="Calibri"/>
        </w:rPr>
      </w:pPr>
      <w:r w:rsidRPr="00D24CEA">
        <w:rPr>
          <w:rFonts w:ascii="Calibri" w:hAnsi="Calibri" w:cs="Calibri"/>
          <w:b/>
          <w:bCs/>
          <w:color w:val="C00000"/>
        </w:rPr>
        <w:t>Amount of Grant requested from Circuit Model Trust Fund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1281566127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3E97A9EC" w14:textId="19B06251" w:rsidR="0096466F" w:rsidRPr="00D24CEA" w:rsidRDefault="00000000" w:rsidP="004E4FA3">
      <w:pPr>
        <w:ind w:left="720"/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 xml:space="preserve">1. Funds currently available in all </w:t>
      </w:r>
      <w:r w:rsidR="00E27045">
        <w:rPr>
          <w:rFonts w:ascii="Calibri" w:hAnsi="Calibri" w:cs="Calibri"/>
          <w:b/>
          <w:bCs/>
          <w:color w:val="C00000"/>
        </w:rPr>
        <w:t xml:space="preserve">church </w:t>
      </w:r>
      <w:r w:rsidRPr="004E4FA3">
        <w:rPr>
          <w:rFonts w:ascii="Calibri" w:hAnsi="Calibri" w:cs="Calibri"/>
          <w:b/>
          <w:bCs/>
          <w:color w:val="C00000"/>
        </w:rPr>
        <w:t>accounts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1095396274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553CA102" w14:textId="2748403D" w:rsidR="0096466F" w:rsidRPr="00D24CEA" w:rsidRDefault="00000000" w:rsidP="004E4FA3">
      <w:pPr>
        <w:ind w:left="720"/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2. Amount required for Church Reserves policy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987629310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321E76AD" w14:textId="19D52833" w:rsidR="0096466F" w:rsidRPr="00D24CEA" w:rsidRDefault="00000000" w:rsidP="004E4FA3">
      <w:pPr>
        <w:ind w:left="720"/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3. Committed spend from total in line 1:</w:t>
      </w:r>
      <w:r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1068851297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1790694E" w14:textId="1EB87061" w:rsidR="0096466F" w:rsidRPr="00D24CEA" w:rsidRDefault="00000000" w:rsidP="00E27045">
      <w:pPr>
        <w:ind w:left="720"/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4. Total free funds [1 – (2+3)]:</w:t>
      </w:r>
      <w:r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876696633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0A4A7B14" w14:textId="5776A91F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lastRenderedPageBreak/>
        <w:t>What amount will the Church be committing to this project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1506012466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6660608A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Would a grant enable additional funding (e.g. District Grant)? Provide details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120083030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1A6489C4" w14:textId="77777777" w:rsidR="0096466F" w:rsidRPr="00D24CEA" w:rsidRDefault="0096466F">
      <w:pPr>
        <w:rPr>
          <w:rFonts w:ascii="Calibri" w:hAnsi="Calibri" w:cs="Calibri"/>
        </w:rPr>
      </w:pPr>
    </w:p>
    <w:p w14:paraId="1E05F2CE" w14:textId="77777777" w:rsidR="0096466F" w:rsidRPr="004E4FA3" w:rsidRDefault="00000000">
      <w:pPr>
        <w:pStyle w:val="Heading2"/>
        <w:rPr>
          <w:rFonts w:ascii="Calibri" w:hAnsi="Calibri" w:cs="Calibri"/>
          <w:color w:val="000000" w:themeColor="text1"/>
        </w:rPr>
      </w:pPr>
      <w:r w:rsidRPr="004E4FA3">
        <w:rPr>
          <w:rFonts w:ascii="Calibri" w:hAnsi="Calibri" w:cs="Calibri"/>
          <w:color w:val="000000" w:themeColor="text1"/>
        </w:rPr>
        <w:t>Project Expenditure</w:t>
      </w:r>
    </w:p>
    <w:p w14:paraId="65409111" w14:textId="77777777" w:rsidR="0096466F" w:rsidRPr="004E4FA3" w:rsidRDefault="00000000">
      <w:pPr>
        <w:rPr>
          <w:rFonts w:ascii="Calibri" w:hAnsi="Calibri" w:cs="Calibri"/>
          <w:b/>
          <w:bCs/>
          <w:color w:val="C00000"/>
        </w:rPr>
      </w:pPr>
      <w:r w:rsidRPr="004E4FA3">
        <w:rPr>
          <w:rFonts w:ascii="Calibri" w:hAnsi="Calibri" w:cs="Calibri"/>
          <w:b/>
          <w:bCs/>
          <w:color w:val="C00000"/>
        </w:rPr>
        <w:t>Breakdown of project costs: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6466F" w:rsidRPr="00D24CEA" w14:paraId="7910F153" w14:textId="77777777">
        <w:tc>
          <w:tcPr>
            <w:tcW w:w="4320" w:type="dxa"/>
          </w:tcPr>
          <w:p w14:paraId="790A16E8" w14:textId="77777777" w:rsidR="0096466F" w:rsidRPr="00E27045" w:rsidRDefault="00000000">
            <w:pPr>
              <w:rPr>
                <w:rFonts w:ascii="Calibri" w:hAnsi="Calibri" w:cs="Calibri"/>
                <w:b/>
                <w:bCs/>
              </w:rPr>
            </w:pPr>
            <w:r w:rsidRPr="00E27045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4320" w:type="dxa"/>
          </w:tcPr>
          <w:p w14:paraId="131DCB67" w14:textId="77777777" w:rsidR="0096466F" w:rsidRPr="00E27045" w:rsidRDefault="00000000">
            <w:pPr>
              <w:rPr>
                <w:rFonts w:ascii="Calibri" w:hAnsi="Calibri" w:cs="Calibri"/>
                <w:b/>
                <w:bCs/>
              </w:rPr>
            </w:pPr>
            <w:r w:rsidRPr="00E27045">
              <w:rPr>
                <w:rFonts w:ascii="Calibri" w:hAnsi="Calibri" w:cs="Calibri"/>
                <w:b/>
                <w:bCs/>
              </w:rPr>
              <w:t>Estimated Cost (£)</w:t>
            </w:r>
          </w:p>
        </w:tc>
      </w:tr>
      <w:tr w:rsidR="0096466F" w:rsidRPr="00D24CEA" w14:paraId="772416D7" w14:textId="77777777">
        <w:tc>
          <w:tcPr>
            <w:tcW w:w="4320" w:type="dxa"/>
          </w:tcPr>
          <w:p w14:paraId="1A07053A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item</w:t>
            </w:r>
          </w:p>
        </w:tc>
        <w:tc>
          <w:tcPr>
            <w:tcW w:w="4320" w:type="dxa"/>
          </w:tcPr>
          <w:p w14:paraId="1A603027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cost</w:t>
            </w:r>
          </w:p>
        </w:tc>
      </w:tr>
      <w:tr w:rsidR="0096466F" w:rsidRPr="00D24CEA" w14:paraId="18B1A74D" w14:textId="77777777">
        <w:tc>
          <w:tcPr>
            <w:tcW w:w="4320" w:type="dxa"/>
          </w:tcPr>
          <w:p w14:paraId="3E8D2BAB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item</w:t>
            </w:r>
          </w:p>
        </w:tc>
        <w:tc>
          <w:tcPr>
            <w:tcW w:w="4320" w:type="dxa"/>
          </w:tcPr>
          <w:p w14:paraId="48D118CF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cost</w:t>
            </w:r>
          </w:p>
        </w:tc>
      </w:tr>
      <w:tr w:rsidR="0096466F" w:rsidRPr="00D24CEA" w14:paraId="5092FACC" w14:textId="77777777">
        <w:tc>
          <w:tcPr>
            <w:tcW w:w="4320" w:type="dxa"/>
          </w:tcPr>
          <w:p w14:paraId="726BF03D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item</w:t>
            </w:r>
          </w:p>
        </w:tc>
        <w:tc>
          <w:tcPr>
            <w:tcW w:w="4320" w:type="dxa"/>
          </w:tcPr>
          <w:p w14:paraId="31EC4800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cost</w:t>
            </w:r>
          </w:p>
        </w:tc>
      </w:tr>
    </w:tbl>
    <w:p w14:paraId="31AC32EF" w14:textId="77777777" w:rsidR="0096466F" w:rsidRPr="004E4FA3" w:rsidRDefault="00000000">
      <w:pPr>
        <w:pStyle w:val="Heading2"/>
        <w:rPr>
          <w:rFonts w:ascii="Calibri" w:hAnsi="Calibri" w:cs="Calibri"/>
          <w:color w:val="000000" w:themeColor="text1"/>
        </w:rPr>
      </w:pPr>
      <w:r w:rsidRPr="004E4FA3">
        <w:rPr>
          <w:rFonts w:ascii="Calibri" w:hAnsi="Calibri" w:cs="Calibri"/>
          <w:color w:val="000000" w:themeColor="text1"/>
        </w:rPr>
        <w:t>Project Funding</w:t>
      </w:r>
    </w:p>
    <w:p w14:paraId="362AD7F6" w14:textId="77777777" w:rsidR="0096466F" w:rsidRPr="004E4FA3" w:rsidRDefault="00000000">
      <w:pPr>
        <w:rPr>
          <w:rFonts w:ascii="Calibri" w:hAnsi="Calibri" w:cs="Calibri"/>
          <w:b/>
          <w:bCs/>
          <w:color w:val="C00000"/>
        </w:rPr>
      </w:pPr>
      <w:r w:rsidRPr="004E4FA3">
        <w:rPr>
          <w:rFonts w:ascii="Calibri" w:hAnsi="Calibri" w:cs="Calibri"/>
          <w:b/>
          <w:bCs/>
          <w:color w:val="C00000"/>
        </w:rPr>
        <w:t>Breakdown of how the project is funded. Show status of other grants: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6466F" w:rsidRPr="00D24CEA" w14:paraId="12C157BA" w14:textId="77777777">
        <w:tc>
          <w:tcPr>
            <w:tcW w:w="2880" w:type="dxa"/>
          </w:tcPr>
          <w:p w14:paraId="24ABC9BE" w14:textId="77777777" w:rsidR="0096466F" w:rsidRPr="00E27045" w:rsidRDefault="00000000">
            <w:pPr>
              <w:rPr>
                <w:rFonts w:ascii="Calibri" w:hAnsi="Calibri" w:cs="Calibri"/>
                <w:b/>
                <w:bCs/>
              </w:rPr>
            </w:pPr>
            <w:r w:rsidRPr="00E27045">
              <w:rPr>
                <w:rFonts w:ascii="Calibri" w:hAnsi="Calibri" w:cs="Calibri"/>
                <w:b/>
                <w:bCs/>
              </w:rPr>
              <w:t>Fund</w:t>
            </w:r>
          </w:p>
        </w:tc>
        <w:tc>
          <w:tcPr>
            <w:tcW w:w="2880" w:type="dxa"/>
          </w:tcPr>
          <w:p w14:paraId="6D673B8A" w14:textId="77777777" w:rsidR="0096466F" w:rsidRPr="00E27045" w:rsidRDefault="00000000">
            <w:pPr>
              <w:rPr>
                <w:rFonts w:ascii="Calibri" w:hAnsi="Calibri" w:cs="Calibri"/>
                <w:b/>
                <w:bCs/>
              </w:rPr>
            </w:pPr>
            <w:r w:rsidRPr="00E27045">
              <w:rPr>
                <w:rFonts w:ascii="Calibri" w:hAnsi="Calibri" w:cs="Calibri"/>
                <w:b/>
                <w:bCs/>
              </w:rPr>
              <w:t>Amount (£)</w:t>
            </w:r>
          </w:p>
        </w:tc>
        <w:tc>
          <w:tcPr>
            <w:tcW w:w="2880" w:type="dxa"/>
          </w:tcPr>
          <w:p w14:paraId="2C63FBD8" w14:textId="77777777" w:rsidR="0096466F" w:rsidRPr="00E27045" w:rsidRDefault="00000000">
            <w:pPr>
              <w:rPr>
                <w:rFonts w:ascii="Calibri" w:hAnsi="Calibri" w:cs="Calibri"/>
                <w:b/>
                <w:bCs/>
              </w:rPr>
            </w:pPr>
            <w:r w:rsidRPr="00E27045">
              <w:rPr>
                <w:rFonts w:ascii="Calibri" w:hAnsi="Calibri" w:cs="Calibri"/>
                <w:b/>
                <w:bCs/>
              </w:rPr>
              <w:t>Status</w:t>
            </w:r>
          </w:p>
        </w:tc>
      </w:tr>
      <w:tr w:rsidR="0096466F" w:rsidRPr="00D24CEA" w14:paraId="577B7271" w14:textId="77777777">
        <w:tc>
          <w:tcPr>
            <w:tcW w:w="2880" w:type="dxa"/>
          </w:tcPr>
          <w:p w14:paraId="1E4F2E46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fund</w:t>
            </w:r>
          </w:p>
        </w:tc>
        <w:tc>
          <w:tcPr>
            <w:tcW w:w="2880" w:type="dxa"/>
          </w:tcPr>
          <w:p w14:paraId="5EAEF3A4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amount</w:t>
            </w:r>
          </w:p>
        </w:tc>
        <w:tc>
          <w:tcPr>
            <w:tcW w:w="2880" w:type="dxa"/>
          </w:tcPr>
          <w:p w14:paraId="78C5CDF7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Pending/Approved</w:t>
            </w:r>
          </w:p>
        </w:tc>
      </w:tr>
      <w:tr w:rsidR="0096466F" w:rsidRPr="00D24CEA" w14:paraId="1C1FFF5D" w14:textId="77777777">
        <w:tc>
          <w:tcPr>
            <w:tcW w:w="2880" w:type="dxa"/>
          </w:tcPr>
          <w:p w14:paraId="35E240AD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fund</w:t>
            </w:r>
          </w:p>
        </w:tc>
        <w:tc>
          <w:tcPr>
            <w:tcW w:w="2880" w:type="dxa"/>
          </w:tcPr>
          <w:p w14:paraId="43D80EB4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amount</w:t>
            </w:r>
          </w:p>
        </w:tc>
        <w:tc>
          <w:tcPr>
            <w:tcW w:w="2880" w:type="dxa"/>
          </w:tcPr>
          <w:p w14:paraId="52B8F1C5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Pending/Approved</w:t>
            </w:r>
          </w:p>
        </w:tc>
      </w:tr>
      <w:tr w:rsidR="0096466F" w:rsidRPr="00D24CEA" w14:paraId="7C76FFF5" w14:textId="77777777">
        <w:tc>
          <w:tcPr>
            <w:tcW w:w="2880" w:type="dxa"/>
          </w:tcPr>
          <w:p w14:paraId="129462BD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fund</w:t>
            </w:r>
          </w:p>
        </w:tc>
        <w:tc>
          <w:tcPr>
            <w:tcW w:w="2880" w:type="dxa"/>
          </w:tcPr>
          <w:p w14:paraId="619C98DE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Click to enter amount</w:t>
            </w:r>
          </w:p>
        </w:tc>
        <w:tc>
          <w:tcPr>
            <w:tcW w:w="2880" w:type="dxa"/>
          </w:tcPr>
          <w:p w14:paraId="4FA15CEE" w14:textId="77777777" w:rsidR="0096466F" w:rsidRPr="00D24CEA" w:rsidRDefault="00000000">
            <w:pPr>
              <w:rPr>
                <w:rFonts w:ascii="Calibri" w:hAnsi="Calibri" w:cs="Calibri"/>
              </w:rPr>
            </w:pPr>
            <w:r w:rsidRPr="00D24CEA">
              <w:rPr>
                <w:rFonts w:ascii="Calibri" w:hAnsi="Calibri" w:cs="Calibri"/>
              </w:rPr>
              <w:t>Pending/Approved</w:t>
            </w:r>
          </w:p>
        </w:tc>
      </w:tr>
    </w:tbl>
    <w:p w14:paraId="7C46509D" w14:textId="77777777" w:rsidR="0096466F" w:rsidRPr="004E4FA3" w:rsidRDefault="00000000">
      <w:pPr>
        <w:pStyle w:val="Heading2"/>
        <w:rPr>
          <w:rFonts w:ascii="Calibri" w:hAnsi="Calibri" w:cs="Calibri"/>
          <w:color w:val="000000" w:themeColor="text1"/>
        </w:rPr>
      </w:pPr>
      <w:r w:rsidRPr="004E4FA3">
        <w:rPr>
          <w:rFonts w:ascii="Calibri" w:hAnsi="Calibri" w:cs="Calibri"/>
          <w:color w:val="000000" w:themeColor="text1"/>
        </w:rPr>
        <w:t>Project Timescales</w:t>
      </w:r>
    </w:p>
    <w:p w14:paraId="308F858E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Project Start Date:</w:t>
      </w:r>
      <w:r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1211959582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0D036F6E" w14:textId="77777777" w:rsidR="0096466F" w:rsidRPr="00D24CEA" w:rsidRDefault="0096466F">
      <w:pPr>
        <w:rPr>
          <w:rFonts w:ascii="Calibri" w:hAnsi="Calibri" w:cs="Calibri"/>
        </w:rPr>
      </w:pPr>
    </w:p>
    <w:p w14:paraId="57D69671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Planned Project End Date:</w:t>
      </w:r>
      <w:r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1659684960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5E5651D4" w14:textId="77777777" w:rsidR="0096466F" w:rsidRPr="00D24CEA" w:rsidRDefault="0096466F">
      <w:pPr>
        <w:rPr>
          <w:rFonts w:ascii="Calibri" w:hAnsi="Calibri" w:cs="Calibri"/>
        </w:rPr>
      </w:pPr>
    </w:p>
    <w:p w14:paraId="308E179F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When would Circuit grant/loan monies be required:</w:t>
      </w:r>
      <w:r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1372031704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562CEDED" w14:textId="77777777" w:rsidR="0096466F" w:rsidRPr="00D24CEA" w:rsidRDefault="0096466F">
      <w:pPr>
        <w:rPr>
          <w:rFonts w:ascii="Calibri" w:hAnsi="Calibri" w:cs="Calibri"/>
        </w:rPr>
      </w:pPr>
    </w:p>
    <w:p w14:paraId="0377B380" w14:textId="77777777" w:rsidR="00E27045" w:rsidRDefault="00000000">
      <w:pPr>
        <w:rPr>
          <w:rFonts w:ascii="Calibri" w:hAnsi="Calibri" w:cs="Calibri"/>
          <w:color w:val="C00000"/>
        </w:rPr>
      </w:pPr>
      <w:r w:rsidRPr="004E4FA3">
        <w:rPr>
          <w:rFonts w:ascii="Calibri" w:hAnsi="Calibri" w:cs="Calibri"/>
          <w:b/>
          <w:bCs/>
          <w:color w:val="C00000"/>
        </w:rPr>
        <w:t>If applying under the small grants process, explain why:</w:t>
      </w:r>
      <w:r w:rsidRPr="004E4FA3">
        <w:rPr>
          <w:rFonts w:ascii="Calibri" w:hAnsi="Calibri" w:cs="Calibri"/>
          <w:color w:val="C00000"/>
        </w:rPr>
        <w:t xml:space="preserve"> </w:t>
      </w:r>
    </w:p>
    <w:p w14:paraId="14B07BA9" w14:textId="40E74610" w:rsidR="0096466F" w:rsidRPr="00D24CEA" w:rsidRDefault="0000000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805319803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5184BEB6" w14:textId="77777777" w:rsidR="0096466F" w:rsidRPr="00D24CEA" w:rsidRDefault="0096466F">
      <w:pPr>
        <w:rPr>
          <w:rFonts w:ascii="Calibri" w:hAnsi="Calibri" w:cs="Calibri"/>
        </w:rPr>
      </w:pPr>
    </w:p>
    <w:p w14:paraId="6C952E6C" w14:textId="77777777" w:rsidR="0096466F" w:rsidRPr="004E4FA3" w:rsidRDefault="00000000">
      <w:pPr>
        <w:pStyle w:val="Heading2"/>
        <w:rPr>
          <w:rFonts w:ascii="Calibri" w:hAnsi="Calibri" w:cs="Calibri"/>
          <w:color w:val="000000" w:themeColor="text1"/>
        </w:rPr>
      </w:pPr>
      <w:r w:rsidRPr="004E4FA3">
        <w:rPr>
          <w:rFonts w:ascii="Calibri" w:hAnsi="Calibri" w:cs="Calibri"/>
          <w:color w:val="000000" w:themeColor="text1"/>
        </w:rPr>
        <w:t>Project Sustainability</w:t>
      </w:r>
    </w:p>
    <w:p w14:paraId="3222CB10" w14:textId="5D89D9D5" w:rsidR="0096466F" w:rsidRPr="00D24CEA" w:rsidRDefault="00E27045">
      <w:pPr>
        <w:rPr>
          <w:rFonts w:ascii="Calibri" w:hAnsi="Calibri" w:cs="Calibri"/>
        </w:rPr>
      </w:pPr>
      <w:r w:rsidRPr="00E27045">
        <w:rPr>
          <w:rFonts w:ascii="Calibri" w:hAnsi="Calibri" w:cs="Calibri"/>
          <w:b/>
          <w:bCs/>
          <w:color w:val="C00000"/>
        </w:rPr>
        <w:t xml:space="preserve">If your project forms part of a </w:t>
      </w:r>
      <w:r w:rsidRPr="00E27045">
        <w:rPr>
          <w:rFonts w:ascii="Calibri" w:hAnsi="Calibri" w:cs="Calibri"/>
          <w:b/>
          <w:bCs/>
          <w:color w:val="C00000"/>
        </w:rPr>
        <w:t>longer-term</w:t>
      </w:r>
      <w:r w:rsidRPr="00E27045">
        <w:rPr>
          <w:rFonts w:ascii="Calibri" w:hAnsi="Calibri" w:cs="Calibri"/>
          <w:b/>
          <w:bCs/>
          <w:color w:val="C00000"/>
        </w:rPr>
        <w:t xml:space="preserve"> plan (</w:t>
      </w:r>
      <w:r w:rsidRPr="00E27045">
        <w:rPr>
          <w:rFonts w:ascii="Calibri" w:hAnsi="Calibri" w:cs="Calibri"/>
          <w:b/>
          <w:bCs/>
          <w:color w:val="C00000"/>
        </w:rPr>
        <w:t>e.g.</w:t>
      </w:r>
      <w:r w:rsidRPr="00E27045">
        <w:rPr>
          <w:rFonts w:ascii="Calibri" w:hAnsi="Calibri" w:cs="Calibri"/>
          <w:b/>
          <w:bCs/>
          <w:color w:val="C00000"/>
        </w:rPr>
        <w:t xml:space="preserve"> employment of Children’s / Youth Worker) </w:t>
      </w:r>
      <w:r>
        <w:rPr>
          <w:rFonts w:ascii="Calibri" w:hAnsi="Calibri" w:cs="Calibri"/>
          <w:b/>
          <w:bCs/>
          <w:color w:val="C00000"/>
        </w:rPr>
        <w:t>h</w:t>
      </w:r>
      <w:r w:rsidR="00000000" w:rsidRPr="004E4FA3">
        <w:rPr>
          <w:rFonts w:ascii="Calibri" w:hAnsi="Calibri" w:cs="Calibri"/>
          <w:b/>
          <w:bCs/>
          <w:color w:val="C00000"/>
        </w:rPr>
        <w:t>ow will the project be sustained beyond the initial term?</w:t>
      </w:r>
      <w:r w:rsidR="00000000"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487368050"/>
          <w:text w:multiLine="1"/>
        </w:sdtPr>
        <w:sdtContent>
          <w:r w:rsidR="00000000"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7BD4F8F4" w14:textId="77777777" w:rsidR="0096466F" w:rsidRPr="00D24CEA" w:rsidRDefault="0096466F">
      <w:pPr>
        <w:rPr>
          <w:rFonts w:ascii="Calibri" w:hAnsi="Calibri" w:cs="Calibri"/>
        </w:rPr>
      </w:pPr>
    </w:p>
    <w:p w14:paraId="345FA82B" w14:textId="77777777" w:rsidR="0096466F" w:rsidRPr="004E4FA3" w:rsidRDefault="00000000">
      <w:pPr>
        <w:pStyle w:val="Heading2"/>
        <w:rPr>
          <w:rFonts w:ascii="Calibri" w:hAnsi="Calibri" w:cs="Calibri"/>
          <w:color w:val="000000" w:themeColor="text1"/>
        </w:rPr>
      </w:pPr>
      <w:r w:rsidRPr="004E4FA3">
        <w:rPr>
          <w:rFonts w:ascii="Calibri" w:hAnsi="Calibri" w:cs="Calibri"/>
          <w:color w:val="000000" w:themeColor="text1"/>
        </w:rPr>
        <w:lastRenderedPageBreak/>
        <w:t>Supporting Information</w:t>
      </w:r>
    </w:p>
    <w:p w14:paraId="54C3594E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Other supporting information (e.g. plans, policies):</w:t>
      </w:r>
      <w:r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1464312564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6545DD73" w14:textId="77777777" w:rsidR="0096466F" w:rsidRPr="00D24CEA" w:rsidRDefault="0096466F">
      <w:pPr>
        <w:rPr>
          <w:rFonts w:ascii="Calibri" w:hAnsi="Calibri" w:cs="Calibri"/>
        </w:rPr>
      </w:pPr>
    </w:p>
    <w:p w14:paraId="444D75FE" w14:textId="77777777" w:rsidR="0096466F" w:rsidRPr="004E4FA3" w:rsidRDefault="00000000">
      <w:pPr>
        <w:pStyle w:val="Heading2"/>
        <w:rPr>
          <w:rFonts w:ascii="Calibri" w:hAnsi="Calibri" w:cs="Calibri"/>
          <w:color w:val="000000" w:themeColor="text1"/>
        </w:rPr>
      </w:pPr>
      <w:r w:rsidRPr="004E4FA3">
        <w:rPr>
          <w:rFonts w:ascii="Calibri" w:hAnsi="Calibri" w:cs="Calibri"/>
          <w:color w:val="000000" w:themeColor="text1"/>
        </w:rPr>
        <w:t>Enclosures</w:t>
      </w:r>
    </w:p>
    <w:p w14:paraId="6AB47CB8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List any items appended to this application (e.g. quotes, reports, photos):</w:t>
      </w:r>
      <w:r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884102842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29218AD1" w14:textId="77777777" w:rsidR="0096466F" w:rsidRPr="00D24CEA" w:rsidRDefault="0096466F">
      <w:pPr>
        <w:rPr>
          <w:rFonts w:ascii="Calibri" w:hAnsi="Calibri" w:cs="Calibri"/>
        </w:rPr>
      </w:pPr>
    </w:p>
    <w:p w14:paraId="06D743F4" w14:textId="77777777" w:rsidR="0096466F" w:rsidRPr="004E4FA3" w:rsidRDefault="00000000">
      <w:pPr>
        <w:pStyle w:val="Heading2"/>
        <w:rPr>
          <w:rFonts w:ascii="Calibri" w:hAnsi="Calibri" w:cs="Calibri"/>
          <w:color w:val="000000" w:themeColor="text1"/>
        </w:rPr>
      </w:pPr>
      <w:r w:rsidRPr="004E4FA3">
        <w:rPr>
          <w:rFonts w:ascii="Calibri" w:hAnsi="Calibri" w:cs="Calibri"/>
          <w:color w:val="000000" w:themeColor="text1"/>
        </w:rPr>
        <w:t>Declaration</w:t>
      </w:r>
    </w:p>
    <w:p w14:paraId="0B569AD2" w14:textId="77777777" w:rsidR="0096466F" w:rsidRPr="004E4FA3" w:rsidRDefault="00000000">
      <w:pPr>
        <w:rPr>
          <w:rFonts w:ascii="Calibri" w:hAnsi="Calibri" w:cs="Calibri"/>
          <w:b/>
          <w:bCs/>
          <w:color w:val="C00000"/>
        </w:rPr>
      </w:pPr>
      <w:r w:rsidRPr="004E4FA3">
        <w:rPr>
          <w:rFonts w:ascii="Calibri" w:hAnsi="Calibri" w:cs="Calibri"/>
          <w:b/>
          <w:bCs/>
          <w:color w:val="C00000"/>
        </w:rPr>
        <w:t xml:space="preserve">This project has the approval </w:t>
      </w:r>
      <w:proofErr w:type="gramStart"/>
      <w:r w:rsidRPr="004E4FA3">
        <w:rPr>
          <w:rFonts w:ascii="Calibri" w:hAnsi="Calibri" w:cs="Calibri"/>
          <w:b/>
          <w:bCs/>
          <w:color w:val="C00000"/>
        </w:rPr>
        <w:t>of</w:t>
      </w:r>
      <w:proofErr w:type="gramEnd"/>
      <w:r w:rsidRPr="004E4FA3">
        <w:rPr>
          <w:rFonts w:ascii="Calibri" w:hAnsi="Calibri" w:cs="Calibri"/>
          <w:b/>
          <w:bCs/>
          <w:color w:val="C00000"/>
        </w:rPr>
        <w:t xml:space="preserve"> and I am authorised to submit this application on behalf of the Church Council.</w:t>
      </w:r>
    </w:p>
    <w:p w14:paraId="147E2017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Signed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963851021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45A1D5DE" w14:textId="77777777" w:rsidR="0096466F" w:rsidRPr="00D24CEA" w:rsidRDefault="0096466F">
      <w:pPr>
        <w:rPr>
          <w:rFonts w:ascii="Calibri" w:hAnsi="Calibri" w:cs="Calibri"/>
        </w:rPr>
      </w:pPr>
    </w:p>
    <w:p w14:paraId="6C96725F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Name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1045523163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62AEA6B6" w14:textId="77777777" w:rsidR="0096466F" w:rsidRPr="00D24CEA" w:rsidRDefault="0096466F">
      <w:pPr>
        <w:rPr>
          <w:rFonts w:ascii="Calibri" w:hAnsi="Calibri" w:cs="Calibri"/>
        </w:rPr>
      </w:pPr>
    </w:p>
    <w:p w14:paraId="613E8C3A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Position Held:</w:t>
      </w:r>
      <w:r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49043909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37966D6E" w14:textId="77777777" w:rsidR="0096466F" w:rsidRPr="00D24CEA" w:rsidRDefault="0096466F">
      <w:pPr>
        <w:rPr>
          <w:rFonts w:ascii="Calibri" w:hAnsi="Calibri" w:cs="Calibri"/>
        </w:rPr>
      </w:pPr>
    </w:p>
    <w:p w14:paraId="20F0DF11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Date:</w:t>
      </w:r>
      <w:r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706759179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53AA5B4D" w14:textId="77777777" w:rsidR="0096466F" w:rsidRPr="00D24CEA" w:rsidRDefault="0096466F">
      <w:pPr>
        <w:rPr>
          <w:rFonts w:ascii="Calibri" w:hAnsi="Calibri" w:cs="Calibri"/>
        </w:rPr>
      </w:pPr>
    </w:p>
    <w:p w14:paraId="497D87CB" w14:textId="77777777" w:rsidR="0096466F" w:rsidRPr="004E4FA3" w:rsidRDefault="00000000">
      <w:pPr>
        <w:pStyle w:val="Heading2"/>
        <w:rPr>
          <w:rFonts w:ascii="Calibri" w:hAnsi="Calibri" w:cs="Calibri"/>
          <w:color w:val="000000" w:themeColor="text1"/>
        </w:rPr>
      </w:pPr>
      <w:r w:rsidRPr="004E4FA3">
        <w:rPr>
          <w:rFonts w:ascii="Calibri" w:hAnsi="Calibri" w:cs="Calibri"/>
          <w:color w:val="000000" w:themeColor="text1"/>
        </w:rPr>
        <w:t>ADMIN USE ONLY (For Circuit Stewards)</w:t>
      </w:r>
    </w:p>
    <w:p w14:paraId="6FCF4305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List any grants allocated to this church from the CMT Fund during the last 3 years</w:t>
      </w:r>
      <w:r w:rsidRPr="00D24CEA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481537138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7D4B1392" w14:textId="77777777" w:rsidR="0096466F" w:rsidRPr="00D24CEA" w:rsidRDefault="0096466F">
      <w:pPr>
        <w:rPr>
          <w:rFonts w:ascii="Calibri" w:hAnsi="Calibri" w:cs="Calibri"/>
        </w:rPr>
      </w:pPr>
    </w:p>
    <w:p w14:paraId="443AB283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>If submitted under small grants process, how much allocated this year:</w:t>
      </w:r>
      <w:r w:rsidRPr="004E4FA3">
        <w:rPr>
          <w:rFonts w:ascii="Calibri" w:hAnsi="Calibri" w:cs="Calibri"/>
          <w:color w:val="C00000"/>
        </w:rPr>
        <w:t xml:space="preserve">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-1248809888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1ADF29C7" w14:textId="77777777" w:rsidR="0096466F" w:rsidRPr="00D24CEA" w:rsidRDefault="0096466F">
      <w:pPr>
        <w:rPr>
          <w:rFonts w:ascii="Calibri" w:hAnsi="Calibri" w:cs="Calibri"/>
        </w:rPr>
      </w:pPr>
    </w:p>
    <w:p w14:paraId="7E527721" w14:textId="77777777" w:rsidR="0096466F" w:rsidRPr="00D24CEA" w:rsidRDefault="00000000">
      <w:pPr>
        <w:rPr>
          <w:rFonts w:ascii="Calibri" w:hAnsi="Calibri" w:cs="Calibri"/>
        </w:rPr>
      </w:pPr>
      <w:r w:rsidRPr="004E4FA3">
        <w:rPr>
          <w:rFonts w:ascii="Calibri" w:hAnsi="Calibri" w:cs="Calibri"/>
          <w:b/>
          <w:bCs/>
          <w:color w:val="C00000"/>
        </w:rPr>
        <w:t xml:space="preserve">Are there any similar projects in the circuit to share resources/learning: </w:t>
      </w:r>
      <w:sdt>
        <w:sdtPr>
          <w:rPr>
            <w:rFonts w:ascii="Calibri" w:hAnsi="Calibri" w:cs="Calibri"/>
          </w:rPr>
          <w:alias w:val="Click or tap here to enter text"/>
          <w:tag w:val="Click or tap here to enter text"/>
          <w:id w:val="958835774"/>
          <w:text w:multiLine="1"/>
        </w:sdtPr>
        <w:sdtContent>
          <w:r w:rsidRPr="00D24CEA">
            <w:rPr>
              <w:rFonts w:ascii="Calibri" w:hAnsi="Calibri" w:cs="Calibri"/>
            </w:rPr>
            <w:t>Click or tap here to enter text</w:t>
          </w:r>
        </w:sdtContent>
      </w:sdt>
    </w:p>
    <w:p w14:paraId="3CB123E6" w14:textId="77777777" w:rsidR="0096466F" w:rsidRPr="00D24CEA" w:rsidRDefault="0096466F">
      <w:pPr>
        <w:rPr>
          <w:rFonts w:ascii="Calibri" w:hAnsi="Calibri" w:cs="Calibri"/>
        </w:rPr>
      </w:pPr>
    </w:p>
    <w:sectPr w:rsidR="0096466F" w:rsidRPr="00D24CEA" w:rsidSect="00D24CEA">
      <w:pgSz w:w="12240" w:h="15840"/>
      <w:pgMar w:top="720" w:right="720" w:bottom="720" w:left="72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8416184">
    <w:abstractNumId w:val="8"/>
  </w:num>
  <w:num w:numId="2" w16cid:durableId="1493107137">
    <w:abstractNumId w:val="6"/>
  </w:num>
  <w:num w:numId="3" w16cid:durableId="220097535">
    <w:abstractNumId w:val="5"/>
  </w:num>
  <w:num w:numId="4" w16cid:durableId="431126925">
    <w:abstractNumId w:val="4"/>
  </w:num>
  <w:num w:numId="5" w16cid:durableId="798956223">
    <w:abstractNumId w:val="7"/>
  </w:num>
  <w:num w:numId="6" w16cid:durableId="801966642">
    <w:abstractNumId w:val="3"/>
  </w:num>
  <w:num w:numId="7" w16cid:durableId="986128598">
    <w:abstractNumId w:val="2"/>
  </w:num>
  <w:num w:numId="8" w16cid:durableId="1342856841">
    <w:abstractNumId w:val="1"/>
  </w:num>
  <w:num w:numId="9" w16cid:durableId="67857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E4FA3"/>
    <w:rsid w:val="00585E25"/>
    <w:rsid w:val="0096466F"/>
    <w:rsid w:val="00A222FE"/>
    <w:rsid w:val="00AA1D8D"/>
    <w:rsid w:val="00AF414D"/>
    <w:rsid w:val="00B47730"/>
    <w:rsid w:val="00CB0664"/>
    <w:rsid w:val="00D24CEA"/>
    <w:rsid w:val="00E270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2CE927"/>
  <w14:defaultImageDpi w14:val="300"/>
  <w15:docId w15:val="{EB33664E-2B1B-224D-98EE-6093BA29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 Gray-1</cp:lastModifiedBy>
  <cp:revision>2</cp:revision>
  <dcterms:created xsi:type="dcterms:W3CDTF">2025-09-11T20:34:00Z</dcterms:created>
  <dcterms:modified xsi:type="dcterms:W3CDTF">2025-09-11T20:34:00Z</dcterms:modified>
  <cp:category/>
</cp:coreProperties>
</file>